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高情商沟通术  99%的说服在你开口前就已完成</w:t>
      </w:r>
    </w:p>
    <w:p>
      <w:r>
        <w:rPr>
          <w:rFonts w:ascii="宋体" w:hAnsi="宋体" w:eastAsia="宋体"/>
          <w:sz w:val="24"/>
        </w:rPr>
        <w:t>（日）桦旦纯著；张岳译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高情商沟通术  99%的说服在你开口前就已完成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（日）桦旦纯著；张岳译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本书出售、求购地址：https://www.jiaokey.com/book/detail/14288439.html</w:t>
      </w:r>
    </w:p>
    <w:p>
      <w:r>
        <w:t>更多相关图书推荐：https://www.jiaokey.com</w:t>
      </w:r>
    </w:p>
    <w:p>
      <w:r>
        <w:t>（日）桦旦纯著；张岳译 其他作品：https://www.jiaokey.com/tag/（日）桦旦纯著；张岳译.html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关键词搜索：https://www.jiaokey.com/tag/高情商沟通术  99%的说服在你开口前就已完成.html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