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大中学衔接培养创新人才理论与实践  基于高中创新班的研究</w:t>
      </w:r>
    </w:p>
    <w:p>
      <w:r>
        <w:rPr>
          <w:rFonts w:ascii="宋体" w:hAnsi="宋体" w:eastAsia="宋体"/>
          <w:sz w:val="24"/>
        </w:rPr>
        <w:t>谭蔚，郑若玲，万圆等著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大中学衔接培养创新人才理论与实践  基于高中创新班的研究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谭蔚，郑若玲，万圆等著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本书出售、求购地址：https://www.jiaokey.com/book/detail/14288437.html</w:t>
      </w:r>
    </w:p>
    <w:p>
      <w:r>
        <w:t>更多相关图书推荐：https://www.jiaokey.com</w:t>
      </w:r>
    </w:p>
    <w:p>
      <w:r>
        <w:t>谭蔚，郑若玲，万圆等著 其他作品：https://www.jiaokey.com/tag/谭蔚，郑若玲，万圆等著.html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关键词搜索：https://www.jiaokey.com/tag/大中学衔接培养创新人才理论与实践  基于高中创新班的研究.html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