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书名：大疆无人机  全球科技先锋的发展逻辑</w:t>
      </w:r>
    </w:p>
    <w:p>
      <w:r>
        <w:t>作者：李立，曹晟源，陈雷著</w:t>
      </w:r>
    </w:p>
    <w:p>
      <w:r>
        <w:t>出版社：北京:中国友谊出版公司,2017.10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大疆无人机  全球科技先锋的发展逻辑 评论地址：https://www.jiaokey.com/book/detail/14288408.html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