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书名：孤独读书术</w:t>
      </w:r>
    </w:p>
    <w:p>
      <w:r>
        <w:t>作者：（德）亚瑟·叔本华著；刘大悲，陈晓南译</w:t>
      </w:r>
    </w:p>
    <w:p>
      <w:r>
        <w:t>出版社：北京:台海出版社,2017.09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孤独读书术 评论地址：https://www.jiaokey.com/book/detail/14288407.html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