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零工经济  推动社会变革的引擎</w:t>
      </w:r>
    </w:p>
    <w:p>
      <w:r>
        <w:rPr>
          <w:rFonts w:ascii="宋体" w:hAnsi="宋体" w:eastAsia="宋体"/>
          <w:sz w:val="24"/>
        </w:rPr>
        <w:t>（美）黛安娜·马尔卡希著；陈桂芳译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零工经济  推动社会变革的引擎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（美）黛安娜·马尔卡希著；陈桂芳译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本书出售、求购地址：https://www.jiaokey.com/book/detail/14288404.html</w:t>
      </w:r>
    </w:p>
    <w:p>
      <w:r>
        <w:t>更多相关图书推荐：https://www.jiaokey.com</w:t>
      </w:r>
    </w:p>
    <w:p>
      <w:r>
        <w:t>（美）黛安娜·马尔卡希著；陈桂芳译 其他作品：https://www.jiaokey.com/tag/（美）黛安娜·马尔卡希著；陈桂芳译.html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关键词搜索：https://www.jiaokey.com/tag/零工经济  推动社会变革的引擎.html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