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太古和其他的时间</w:t>
      </w:r>
    </w:p>
    <w:p>
      <w:r>
        <w:rPr>
          <w:rFonts w:ascii="宋体" w:hAnsi="宋体" w:eastAsia="宋体"/>
          <w:sz w:val="24"/>
        </w:rPr>
        <w:t>奥尔加·托卡尔丘克,易丽君,袁汉镕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太古和其他的时间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奥尔加·托卡尔丘克,易丽君,袁汉镕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9787220103735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长篇小说－波兰－现代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太古和其他的时间》是波兰当代著名作家奥尔加·托卡尔丘克的成名作。小说共84个章节，每一个章节以“xxx的时间”命名，通过不同的视角讲述了太古之中各种人物，甚至动物、植物和东西的故事：触摸世界边界的少女、沉迷解谜游戏的地主、寂寞的家庭主妇、咒骂月亮的老太婆，乃至天使、水鬼、哈巴狗、菌丝、小咖啡磨……以三代人的人生故事，折射了波兰二十世纪动荡起伏的历史命运。太古是一个地方，位于宇宙的中心。它的四个边界由四位天使守护。太古之外的世界并不存在，自以为走出太古的人，其实站在边界上做梦，梦见自己走到了外面的世界。等他们苏醒过来，便回家去，把自己的梦当成了回忆。边界也会生出现成的人，如同他们从外面的世界而来……</w:t>
      </w:r>
    </w:p>
    <w:p/>
    <w:p>
      <w:r>
        <w:t>本书出售、求购地址：https://www.jiaokey.com/book/detail/14288393.html</w:t>
      </w:r>
    </w:p>
    <w:p>
      <w:r>
        <w:t>更多欧洲文学图书推荐：https://www.jiaokey.com</w:t>
      </w:r>
    </w:p>
    <w:p>
      <w:r>
        <w:t>奥尔加·托卡尔丘克,易丽君,袁汉镕 其他作品：https://www.jiaokey.com/tag/奥尔加·托卡尔丘克,易丽君,袁汉镕.html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关键词搜索：https://www.jiaokey.com/tag/长篇小说－波兰－现代.html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