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书名：小红飞机上班去</w:t>
      </w:r>
    </w:p>
    <w:p>
      <w:r>
        <w:t>作者：蔡美保文图</w:t>
      </w:r>
    </w:p>
    <w:p>
      <w:r>
        <w:t>出版社：石家庄:河北教育出版社,2017.10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小红飞机上班去 评论地址：https://www.jiaokey.com/book/detail/14288380.html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