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书名：与绝迹之鸟的短暂邂逅</w:t>
      </w:r>
    </w:p>
    <w:p>
      <w:r>
        <w:t>作者：（美）本·方登著；徐佳雨译</w:t>
      </w:r>
    </w:p>
    <w:p>
      <w:r>
        <w:t>出版社：海口:南海出版公司,2017.10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与绝迹之鸟的短暂邂逅 评论地址：https://www.jiaokey.com/book/detail/14288377.html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