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书名：我讨厌的10种好人</w:t>
      </w:r>
    </w:p>
    <w:p>
      <w:r>
        <w:t>作者：（日）中岛义道著；黄悦生译</w:t>
      </w:r>
    </w:p>
    <w:p>
      <w:r>
        <w:t>出版社：文化发展出版社,2017.11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我讨厌的10种好人 评论地址：https://www.jiaokey.com/book/detail/14288360.html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