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创新、工资与财富  为什么技术进步、财富增加，你的工资却止步不前</w:t>
      </w:r>
    </w:p>
    <w:p>
      <w:r>
        <w:rPr>
          <w:rFonts w:ascii="宋体" w:hAnsi="宋体" w:eastAsia="宋体"/>
          <w:sz w:val="24"/>
        </w:rPr>
        <w:t>（美）詹姆斯·贝森著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创新、工资与财富  为什么技术进步、财富增加，你的工资却止步不前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本书出售、求购地址：https://www.jiaokey.com/book/detail/14288349.html</w:t>
      </w:r>
    </w:p>
    <w:p>
      <w:r>
        <w:t>更多相关图书推荐：https://www.jiaokey.com</w:t>
      </w:r>
    </w:p>
    <w:p>
      <w:r>
        <w:t>（美）詹姆斯·贝森著 其他作品：https://www.jiaokey.com/tag/（美）詹姆斯·贝森著.html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关键词搜索：https://www.jiaokey.com/tag/创新、工资与财富  为什么技术进步、财富增加，你的工资却止步不前.html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