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小文学魅力悦读系列  画江山之混世公主</w:t>
      </w:r>
    </w:p>
    <w:p>
      <w:r>
        <w:t>作者：萝卜酱汤著</w:t>
      </w:r>
    </w:p>
    <w:p>
      <w:r>
        <w:t>出版社：长春:北方妇女儿童出版社,2017.09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意林  小文学魅力悦读系列  画江山之混世公主 评论地址：https://www.jiaokey.com/book/detail/14288342.html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