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书名：协和医院营养专家李宁怀孕坐月子饮食宜忌</w:t>
      </w:r>
    </w:p>
    <w:p>
      <w:r>
        <w:t>作者：李宁编著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总页数：223</w:t>
      </w:r>
    </w:p>
    <w:p>
      <w:r>
        <w:t>更多请访问教客网: www.jiaokey.com</w:t>
      </w:r>
    </w:p>
    <w:p>
      <w:r>
        <w:t>协和医院营养专家李宁怀孕坐月子饮食宜忌 评论地址：https://www.jiaokey.com/book/detail/14288336.html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