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书名：上海小囡的故事三部曲  战斗在敌人心脏里的少年队</w:t>
      </w:r>
    </w:p>
    <w:p>
      <w:r>
        <w:t>作者：孙毅著</w:t>
      </w:r>
    </w:p>
    <w:p>
      <w:r>
        <w:t>出版社：中国中福会出版社,2017.08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上海小囡的故事三部曲  战斗在敌人心脏里的少年队 评论地址：https://www.jiaokey.com/book/detail/14288328.html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