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老观念+新思想，这样坐月子更科学</w:t>
      </w:r>
    </w:p>
    <w:p>
      <w:r>
        <w:rPr>
          <w:rFonts w:ascii="宋体" w:hAnsi="宋体" w:eastAsia="宋体"/>
          <w:sz w:val="24"/>
        </w:rPr>
        <w:t>周训华编著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老观念+新思想，这样坐月子更科学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产褥期-妇幼保健-基本知识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本书出售、求购地址：https://www.jiaokey.com/book/detail/14288325.html</w:t>
      </w:r>
    </w:p>
    <w:p>
      <w:r>
        <w:t>更多相关图书推荐：https://www.jiaokey.com</w:t>
      </w:r>
    </w:p>
    <w:p>
      <w:r>
        <w:t>周训华编著 其他作品：https://www.jiaokey.com/tag/周训华编著.html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关键词搜索：https://www.jiaokey.com/tag/产褥期-妇幼保健-基本知识.html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