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书名：臭臭  3-6岁</w:t>
      </w:r>
    </w:p>
    <w:p>
      <w:r>
        <w:t>作者：谷川&lt;font color=Red&gt;俊&lt;/font&gt;太郎著；冢本靖绘</w:t>
      </w:r>
    </w:p>
    <w:p>
      <w:r>
        <w:t>出版社：北京联合出版公司,2017.10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臭臭  3-6岁 评论地址：https://www.jiaokey.com/book/detail/14288322.html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