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书名：淘气学霸大比拼</w:t>
      </w:r>
    </w:p>
    <w:p>
      <w:r>
        <w:t>作者：伍美珍主编</w:t>
      </w:r>
    </w:p>
    <w:p>
      <w:r>
        <w:t>出版社：北京:北京少年儿童出版社,2017.09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淘气学霸大比拼 评论地址：https://www.jiaokey.com/book/detail/14288318.html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