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书名：以你现在的努力程度，还轮不到拼天赋</w:t>
      </w:r>
    </w:p>
    <w:p>
      <w:r>
        <w:t>作者：（日）道幸武久著；鲁艳霞译</w:t>
      </w:r>
    </w:p>
    <w:p>
      <w:r>
        <w:t>出版社：苏州:古吴轩出版社,2017.05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以你现在的努力程度，还轮不到拼天赋 评论地址：https://www.jiaokey.com/book/detail/14288310.html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