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实用性阅读指南  把读到的知识转化成能力</w:t>
      </w:r>
    </w:p>
    <w:p>
      <w:r>
        <w:rPr>
          <w:rFonts w:ascii="宋体" w:hAnsi="宋体" w:eastAsia="宋体"/>
          <w:sz w:val="24"/>
        </w:rPr>
        <w:t>（日）大岩俊之著；陈怡萍译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实用性阅读指南  把读到的知识转化成能力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（日）大岩俊之著；陈怡萍译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本书出售、求购地址：https://www.jiaokey.com/book/detail/14288309.html</w:t>
      </w:r>
    </w:p>
    <w:p>
      <w:r>
        <w:t>更多相关图书推荐：https://www.jiaokey.com</w:t>
      </w:r>
    </w:p>
    <w:p>
      <w:r>
        <w:t>（日）大岩俊之著；陈怡萍译 其他作品：https://www.jiaokey.com/tag/（日）大岩俊之著；陈怡萍译.html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关键词搜索：https://www.jiaokey.com/tag/实用性阅读指南  把读到的知识转化成能力.html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