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  插图典藏本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本书出售、求购地址：https://www.jiaokey.com/book/detail/14288300.html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关键词搜索：https://www.jiaokey.com/tag/威尼斯商人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