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森林鱼·国际绘本大师经典  妈妈，我错了  英汉对照  精装绘本</w:t>
      </w:r>
    </w:p>
    <w:p>
      <w:r>
        <w:rPr>
          <w:rFonts w:ascii="宋体" w:hAnsi="宋体" w:eastAsia="宋体"/>
          <w:sz w:val="24"/>
        </w:rPr>
        <w:t>（英）蒂姆·霍普古德著；（英）大卫·塔兹曼绘；Bobo译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21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8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21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森林鱼·国际绘本大师经典  妈妈，我错了  英汉对照  精装绘本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（英）蒂姆·霍普古德著；（英）大卫·塔兹曼绘；Bobo译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沈阳:辽宁少年儿童出版社,2017.07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本书出售、求购地址：https://www.jiaokey.com/book/detail/14288291.html</w:t>
      </w:r>
    </w:p>
    <w:p>
      <w:r>
        <w:t>更多相关图书推荐：https://www.jiaokey.com</w:t>
      </w:r>
    </w:p>
    <w:p>
      <w:r>
        <w:t>（英）蒂姆·霍普古德著；（英）大卫·塔兹曼绘；Bobo译 其他作品：https://www.jiaokey.com/tag/（英）蒂姆·霍普古德著；（英）大卫·塔兹曼绘；Bobo译.html</w:t>
      </w:r>
    </w:p>
    <w:p>
      <w:r>
        <w:t>沈阳:辽宁少年儿童出版社,2017.07 出版图书：https://www.jiaokey.com/tag/沈阳:辽宁少年儿童出版社,2017.07.html</w:t>
      </w:r>
    </w:p>
    <w:p>
      <w:r>
        <w:t>关键词搜索：https://www.jiaokey.com/tag/儿童故事－图画故事－英国－现代.html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