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结核病转化医学研究与实践</w:t>
      </w:r>
    </w:p>
    <w:p>
      <w:r>
        <w:rPr>
          <w:rFonts w:ascii="宋体" w:hAnsi="宋体" w:eastAsia="宋体"/>
          <w:sz w:val="24"/>
        </w:rPr>
        <w:t>许绍发，蔡超，李亮等编著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结核病转化医学研究与实践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许绍发，蔡超，李亮等编著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本书出售、求购地址：https://www.jiaokey.com/book/detail/14288255.html</w:t>
      </w:r>
    </w:p>
    <w:p>
      <w:r>
        <w:t>更多相关图书推荐：https://www.jiaokey.com</w:t>
      </w:r>
    </w:p>
    <w:p>
      <w:r>
        <w:t>许绍发，蔡超，李亮等编著 其他作品：https://www.jiaokey.com/tag/许绍发，蔡超，李亮等编著.html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关键词搜索：https://www.jiaokey.com/tag/结核病转化医学研究与实践.html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