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人体断层影像解剖学  本科影像  第4版</w:t>
      </w:r>
    </w:p>
    <w:p>
      <w:r>
        <w:rPr>
          <w:rFonts w:ascii="宋体" w:hAnsi="宋体" w:eastAsia="宋体"/>
          <w:sz w:val="24"/>
        </w:rPr>
        <w:t>王振宇，徐文坚，张雪君等编著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人体断层影像解剖学  本科影像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王振宇，徐文坚，张雪君等编著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本书出售、求购地址：https://www.jiaokey.com/book/detail/14288251.html</w:t>
      </w:r>
    </w:p>
    <w:p>
      <w:r>
        <w:t>更多相关图书推荐：https://www.jiaokey.com</w:t>
      </w:r>
    </w:p>
    <w:p>
      <w:r>
        <w:t>王振宇，徐文坚，张雪君等编著 其他作品：https://www.jiaokey.com/tag/王振宇，徐文坚，张雪君等编著.html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关键词搜索：https://www.jiaokey.com/tag/人体断层影像解剖学  本科影像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