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9  ニれごわかる！食道胃连接合部疾患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9  ニれごわかる！食道胃连接合部疾患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株式会社，东京医学社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本书出售、求购地址：https://www.jiaokey.com/book/detail/14287846.html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株式会社，东京医学社 出版图书：https://www.jiaokey.com/tag/株式会社，东京医学社.html</w:t>
      </w:r>
    </w:p>
    <w:p>
      <w:r>
        <w:t>关键词搜索：https://www.jiaokey.com/tag/消化器内视镜  9  ニれごわかる！食道胃连接合部疾患.html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