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“十二五”国家重点图书出版规划项目轨道交通科技攻关学术著作系列  世界铁路</w:t>
      </w:r>
    </w:p>
    <w:p>
      <w:r>
        <w:rPr>
          <w:rFonts w:ascii="宋体" w:hAnsi="宋体" w:eastAsia="宋体"/>
          <w:sz w:val="24"/>
        </w:rPr>
        <w:t>罗庆中，常山著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“十二五”国家重点图书出版规划项目轨道交通科技攻关学术著作系列  世界铁路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罗庆中，常山著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本书出售、求购地址：https://www.jiaokey.com/book/detail/14287841.html</w:t>
      </w:r>
    </w:p>
    <w:p>
      <w:r>
        <w:t>更多相关图书推荐：https://www.jiaokey.com</w:t>
      </w:r>
    </w:p>
    <w:p>
      <w:r>
        <w:t>罗庆中，常山著 其他作品：https://www.jiaokey.com/tag/罗庆中，常山著.html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关键词搜索：https://www.jiaokey.com/tag/“十二五”国家重点图书出版规划项目轨道交通科技攻关学术著作系列  世界铁路.html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