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列车调度指挥系统和调度集中系统维护</w:t>
      </w:r>
    </w:p>
    <w:p>
      <w:r>
        <w:rPr>
          <w:rFonts w:ascii="宋体" w:hAnsi="宋体" w:eastAsia="宋体"/>
          <w:sz w:val="24"/>
        </w:rPr>
        <w:t>陈红霞主编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列车调度指挥系统和调度集中系统维护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本书出售、求购地址：https://www.jiaokey.com/book/detail/14287825.html</w:t>
      </w:r>
    </w:p>
    <w:p>
      <w:r>
        <w:t>更多相关图书推荐：https://www.jiaokey.com</w:t>
      </w:r>
    </w:p>
    <w:p>
      <w:r>
        <w:t>陈红霞主编 其他作品：https://www.jiaokey.com/tag/陈红霞主编.html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关键词搜索：https://www.jiaokey.com/tag/列车调度指挥系统和调度集中系统维护.html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