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玛湖凹陷西斜坡断裂结构及其对油气成藏的控制作用</w:t>
      </w:r>
    </w:p>
    <w:p>
      <w:r>
        <w:rPr>
          <w:rFonts w:ascii="宋体" w:hAnsi="宋体" w:eastAsia="宋体"/>
          <w:sz w:val="24"/>
        </w:rPr>
        <w:t>支东明，吴孔友，秦志军等著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玛湖凹陷西斜坡断裂结构及其对油气成藏的控制作用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支东明，吴孔友，秦志军等著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本书出售、求购地址：https://www.jiaokey.com/book/detail/14287814.html</w:t>
      </w:r>
    </w:p>
    <w:p>
      <w:r>
        <w:t>更多相关图书推荐：https://www.jiaokey.com</w:t>
      </w:r>
    </w:p>
    <w:p>
      <w:r>
        <w:t>支东明，吴孔友，秦志军等著 其他作品：https://www.jiaokey.com/tag/支东明，吴孔友，秦志军等著.html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关键词搜索：https://www.jiaokey.com/tag/玛湖凹陷西斜坡断裂结构及其对油气成藏的控制作用.html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