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书名：胶西北矿集区深部金矿应用地球物理技术找矿实践</w:t>
      </w:r>
    </w:p>
    <w:p>
      <w:r>
        <w:t>作者：曹春国，韩玉珍，关荣斌等著</w:t>
      </w:r>
    </w:p>
    <w:p>
      <w:r>
        <w:t>出版社：北京:地质出版社,2016.12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胶西北矿集区深部金矿应用地球物理技术找矿实践 评论地址：https://www.jiaokey.com/book/detail/14287813.html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