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水动力学基础</w:t>
      </w:r>
    </w:p>
    <w:p>
      <w:r>
        <w:rPr>
          <w:rFonts w:ascii="宋体" w:hAnsi="宋体" w:eastAsia="宋体"/>
          <w:sz w:val="24"/>
        </w:rPr>
        <w:t>苏焱，姚建喜，宋学敏，刘祖源著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苏焱，姚建喜，宋学敏，刘祖源著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本书出售、求购地址：https://www.jiaokey.com/book/detail/14287799.html</w:t>
      </w:r>
    </w:p>
    <w:p>
      <w:r>
        <w:t>更多相关图书推荐：https://www.jiaokey.com</w:t>
      </w:r>
    </w:p>
    <w:p>
      <w:r>
        <w:t>苏焱，姚建喜，宋学敏，刘祖源著 其他作品：https://www.jiaokey.com/tag/苏焱，姚建喜，宋学敏，刘祖源著.html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关键词搜索：https://www.jiaokey.com/tag/水动力学基础.html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