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生活垃圾填埋场气液运移致灾机理与防控</w:t>
      </w:r>
    </w:p>
    <w:p>
      <w:r>
        <w:rPr>
          <w:rFonts w:ascii="宋体" w:hAnsi="宋体" w:eastAsia="宋体"/>
          <w:sz w:val="24"/>
        </w:rPr>
        <w:t>薛强，赵颖，刘磊等著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生活垃圾填埋场气液运移致灾机理与防控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薛强，赵颖，刘磊等著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本书出售、求购地址：https://www.jiaokey.com/book/detail/14287765.html</w:t>
      </w:r>
    </w:p>
    <w:p>
      <w:r>
        <w:t>更多相关图书推荐：https://www.jiaokey.com</w:t>
      </w:r>
    </w:p>
    <w:p>
      <w:r>
        <w:t>薛强，赵颖，刘磊等著 其他作品：https://www.jiaokey.com/tag/薛强，赵颖，刘磊等著.html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关键词搜索：https://www.jiaokey.com/tag/生活垃圾填埋场气液运移致灾机理与防控.html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