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</w:t>
      </w:r>
    </w:p>
    <w:p>
      <w:r>
        <w:t>作者：肖睿，高海波，徐申主编</w:t>
      </w:r>
    </w:p>
    <w:p>
      <w:r>
        <w:t>出版社：北京：中国水利水电出版社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Java Web开发实战 评论地址：https://www.jiaokey.com/book/detail/14287755.html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