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土地承包经营权集合信托模式的构建逻辑与制度设计  土地承包经营权实现方式的变革</w:t>
      </w:r>
    </w:p>
    <w:p>
      <w:r>
        <w:rPr>
          <w:rFonts w:ascii="宋体" w:hAnsi="宋体" w:eastAsia="宋体"/>
          <w:sz w:val="24"/>
        </w:rPr>
        <w:t>徐卫著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土地承包经营权集合信托模式的构建逻辑与制度设计  土地承包经营权实现方式的变革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本书出售、求购地址：https://www.jiaokey.com/book/detail/14287743.html</w:t>
      </w:r>
    </w:p>
    <w:p>
      <w:r>
        <w:t>更多相关图书推荐：https://www.jiaokey.com</w:t>
      </w:r>
    </w:p>
    <w:p>
      <w:r>
        <w:t>徐卫著 其他作品：https://www.jiaokey.com/tag/徐卫著.html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关键词搜索：https://www.jiaokey.com/tag/土地承包经营权集合信托模式的构建逻辑与制度设计  土地承包经营权实现方式的变革.html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