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可替代能源  来源和系统</w:t>
      </w:r>
    </w:p>
    <w:p>
      <w:r>
        <w:rPr>
          <w:rFonts w:ascii="宋体" w:hAnsi="宋体" w:eastAsia="宋体"/>
          <w:sz w:val="24"/>
        </w:rPr>
        <w:t>Donald Steeby著；赵铭姝，郑青阳译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可替代能源  来源和系统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Steeby著；赵铭姝，郑青阳译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本书出售、求购地址：https://www.jiaokey.com/book/detail/14287717.html</w:t>
      </w:r>
    </w:p>
    <w:p>
      <w:r>
        <w:t>更多相关图书推荐：https://www.jiaokey.com</w:t>
      </w:r>
    </w:p>
    <w:p>
      <w:r>
        <w:t>Donald Steeby著；赵铭姝，郑青阳译 其他作品：https://www.jiaokey.com/tag/Donald Steeby著；赵铭姝，郑青阳译.html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关键词搜索：https://www.jiaokey.com/tag/可替代能源  来源和系统.html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