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海洋产业创新能力  模式与对策研究  以浙江省为例</w:t>
      </w:r>
    </w:p>
    <w:p>
      <w:r>
        <w:rPr>
          <w:rFonts w:ascii="宋体" w:hAnsi="宋体" w:eastAsia="宋体"/>
          <w:sz w:val="24"/>
        </w:rPr>
        <w:t>陆根尧，赵雪阳，曹林红著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海洋产业创新能力  模式与对策研究  以浙江省为例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陆根尧，赵雪阳，曹林红著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本书出售、求购地址：https://www.jiaokey.com/book/detail/14287699.html</w:t>
      </w:r>
    </w:p>
    <w:p>
      <w:r>
        <w:t>更多相关图书推荐：https://www.jiaokey.com</w:t>
      </w:r>
    </w:p>
    <w:p>
      <w:r>
        <w:t>陆根尧，赵雪阳，曹林红著 其他作品：https://www.jiaokey.com/tag/陆根尧，赵雪阳，曹林红著.html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关键词搜索：https://www.jiaokey.com/tag/海洋产业创新能力  模式与对策研究  以浙江省为例.html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