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压缩空气节能增压技术</w:t>
      </w:r>
    </w:p>
    <w:p>
      <w:r>
        <w:rPr>
          <w:rFonts w:ascii="宋体" w:hAnsi="宋体" w:eastAsia="宋体"/>
          <w:sz w:val="24"/>
        </w:rPr>
        <w:t>石岩，蔡茂林，许未晴著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压缩空气节能增压技术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石岩，蔡茂林，许未晴著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本书出售、求购地址：https://www.jiaokey.com/book/detail/14287692.html</w:t>
      </w:r>
    </w:p>
    <w:p>
      <w:r>
        <w:t>更多相关图书推荐：https://www.jiaokey.com</w:t>
      </w:r>
    </w:p>
    <w:p>
      <w:r>
        <w:t>石岩，蔡茂林，许未晴著 其他作品：https://www.jiaokey.com/tag/石岩，蔡茂林，许未晴著.html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关键词搜索：https://www.jiaokey.com/tag/压缩空气节能增压技术.html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