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基于ARMCortex M4的DSP系统开发</w:t>
      </w:r>
    </w:p>
    <w:p>
      <w:r>
        <w:rPr>
          <w:rFonts w:ascii="宋体" w:hAnsi="宋体" w:eastAsia="宋体"/>
          <w:sz w:val="24"/>
        </w:rPr>
        <w:t>（英）唐纳德S.雷伊（DonaldS.Reay）著；李磊译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基于ARMCortex M4的DSP系统开发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（英）唐纳德S.雷伊（DonaldS.Reay）著；李磊译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本书出售、求购地址：https://www.jiaokey.com/book/detail/14287689.html</w:t>
      </w:r>
    </w:p>
    <w:p>
      <w:r>
        <w:t>更多相关图书推荐：https://www.jiaokey.com</w:t>
      </w:r>
    </w:p>
    <w:p>
      <w:r>
        <w:t>（英）唐纳德S.雷伊（DonaldS.Reay）著；李磊译 其他作品：https://www.jiaokey.com/tag/（英）唐纳德S.雷伊（DonaldS.Reay）著；李磊译.html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关键词搜索：https://www.jiaokey.com/tag/基于ARMCortex M4的DSP系统开发.html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