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粉煤灰混凝土的传热传质性能</w:t>
      </w:r>
    </w:p>
    <w:p>
      <w:r>
        <w:rPr>
          <w:rFonts w:ascii="宋体" w:hAnsi="宋体" w:eastAsia="宋体"/>
          <w:sz w:val="24"/>
        </w:rPr>
        <w:t>鲁彩凤著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粉煤灰混凝土的传热传质性能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鲁彩凤著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本书出售、求购地址：https://www.jiaokey.com/book/detail/14287672.html</w:t>
      </w:r>
    </w:p>
    <w:p>
      <w:r>
        <w:t>更多相关图书推荐：https://www.jiaokey.com</w:t>
      </w:r>
    </w:p>
    <w:p>
      <w:r>
        <w:t>鲁彩凤著 其他作品：https://www.jiaokey.com/tag/鲁彩凤著.html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关键词搜索：https://www.jiaokey.com/tag/粉煤灰混凝土的传热传质性能.html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