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水电站坝址渗流水化学及其监测导论</w:t>
      </w:r>
    </w:p>
    <w:p>
      <w:r>
        <w:rPr>
          <w:rFonts w:ascii="宋体" w:hAnsi="宋体" w:eastAsia="宋体"/>
          <w:sz w:val="24"/>
        </w:rPr>
        <w:t>宋汉周，朱旭芬著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水电站坝址渗流水化学及其监测导论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宋汉周，朱旭芬著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本书出售、求购地址：https://www.jiaokey.com/book/detail/14287632.html</w:t>
      </w:r>
    </w:p>
    <w:p>
      <w:r>
        <w:t>更多相关图书推荐：https://www.jiaokey.com</w:t>
      </w:r>
    </w:p>
    <w:p>
      <w:r>
        <w:t>宋汉周，朱旭芬著 其他作品：https://www.jiaokey.com/tag/宋汉周，朱旭芬著.html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关键词搜索：https://www.jiaokey.com/tag/水电站坝址渗流水化学及其监测导论.html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