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书名：景观模型制作</w:t>
      </w:r>
    </w:p>
    <w:p>
      <w:r>
        <w:t>作者：傅志毅，郑重，蒙良柱著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总页数：73</w:t>
      </w:r>
    </w:p>
    <w:p>
      <w:r>
        <w:t>更多请访问教客网: www.jiaokey.com</w:t>
      </w:r>
    </w:p>
    <w:p>
      <w:r>
        <w:t>景观模型制作 评论地址：https://www.jiaokey.com/book/detail/14287627.html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