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渤海海域中生界花岗岩古潜山成山成储与成藏</w:t>
      </w:r>
    </w:p>
    <w:p>
      <w:r>
        <w:rPr>
          <w:rFonts w:ascii="宋体" w:hAnsi="宋体" w:eastAsia="宋体"/>
          <w:sz w:val="24"/>
        </w:rPr>
        <w:t>夏庆龙，徐国盛，周心怀等著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渤海海域中生界花岗岩古潜山成山成储与成藏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夏庆龙，徐国盛，周心怀等著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本书出售、求购地址：https://www.jiaokey.com/book/detail/14287618.html</w:t>
      </w:r>
    </w:p>
    <w:p>
      <w:r>
        <w:t>更多相关图书推荐：https://www.jiaokey.com</w:t>
      </w:r>
    </w:p>
    <w:p>
      <w:r>
        <w:t>夏庆龙，徐国盛，周心怀等著 其他作品：https://www.jiaokey.com/tag/夏庆龙，徐国盛，周心怀等著.html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关键词搜索：https://www.jiaokey.com/tag/渤海海域中生界花岗岩古潜山成山成储与成藏.html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