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海堤工程施工质量验收评定表及填表说明</w:t>
      </w:r>
    </w:p>
    <w:p>
      <w:r>
        <w:rPr>
          <w:rFonts w:ascii="宋体" w:hAnsi="宋体" w:eastAsia="宋体"/>
          <w:sz w:val="24"/>
        </w:rPr>
        <w:t>浙江东洲建设咨询有限公司编著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海堤工程施工质量验收评定表及填表说明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浙江东洲建设咨询有限公司编著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本书出售、求购地址：https://www.jiaokey.com/book/detail/14287603.html</w:t>
      </w:r>
    </w:p>
    <w:p>
      <w:r>
        <w:t>更多相关图书推荐：https://www.jiaokey.com</w:t>
      </w:r>
    </w:p>
    <w:p>
      <w:r>
        <w:t>浙江东洲建设咨询有限公司编著 其他作品：https://www.jiaokey.com/tag/浙江东洲建设咨询有限公司编著.html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关键词搜索：https://www.jiaokey.com/tag/海堤工程施工质量验收评定表及填表说明.html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