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书名：城市道路人行道设施设置及铺装通用图集  上海市建筑标准设计</w:t>
      </w:r>
    </w:p>
    <w:p>
      <w:r>
        <w:t>作者:上海市建筑建材业市场管理总站</w:t>
      </w:r>
    </w:p>
    <w:p>
      <w:r>
        <w:t>出版社:上海：同济大学出版社</w:t>
      </w:r>
    </w:p>
    <w:p>
      <w:r>
        <w:t>出版日期：2017.05</w:t>
      </w:r>
    </w:p>
    <w:p>
      <w:r>
        <w:t>总页数：51</w:t>
      </w:r>
    </w:p>
    <w:p>
      <w:r>
        <w:t>更多请访问教客网:www.jiaokey.com</w:t>
      </w:r>
    </w:p>
    <w:p>
      <w:r>
        <w:t>城市道路人行道设施设置及铺装通用图集  上海市建筑标准设计评论地址：https://www.jiaokey.com/book/detail/14287577.html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