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如实道来  亲历全国大学生广告艺术大赛</w:t>
      </w:r>
    </w:p>
    <w:p>
      <w:r>
        <w:rPr>
          <w:rFonts w:ascii="宋体" w:hAnsi="宋体" w:eastAsia="宋体"/>
          <w:sz w:val="24"/>
        </w:rPr>
        <w:t>韩志强著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如实道来  亲历全国大学生广告艺术大赛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本书出售、求购地址：https://www.jiaokey.com/book/detail/14287573.html</w:t>
      </w:r>
    </w:p>
    <w:p>
      <w:r>
        <w:t>更多相关图书推荐：https://www.jiaokey.com</w:t>
      </w:r>
    </w:p>
    <w:p>
      <w:r>
        <w:t>韩志强著 其他作品：https://www.jiaokey.com/tag/韩志强著.html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关键词搜索：https://www.jiaokey.com/tag/如实道来  亲历全国大学生广告艺术大赛.html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