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书名：中国历史上的基本经济区</w:t>
      </w:r>
    </w:p>
    <w:p>
      <w:r>
        <w:t>作者：冀朝鼎著；岳玉庆译</w:t>
      </w:r>
    </w:p>
    <w:p>
      <w:r>
        <w:t>出版社：杭州:浙江人民出版社,2016.05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中国历史上的基本经济区 评论地址：https://www.jiaokey.com/book/detail/14287541.html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