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经典书香  中国古典神魔小说丛书  女仙外史  下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经典书香  中国古典神魔小说丛书  女仙外史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本书出售、求购地址：https://www.jiaokey.com/book/detail/14287539.html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关键词搜索：https://www.jiaokey.com/tag/经典书香  中国古典神魔小说丛书  女仙外史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