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世界名著百部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世界名著百部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本书出售、求购地址：https://www.jiaokey.com/book/detail/14287507.html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关键词搜索：https://www.jiaokey.com/tag/格列佛游记  世界名著百部.html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