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书名：历代孝行类编  正孝篇</w:t>
      </w:r>
    </w:p>
    <w:p>
      <w:r>
        <w:t>作者：骆明主编</w:t>
      </w:r>
    </w:p>
    <w:p>
      <w:r>
        <w:t>出版社：北京:光明日报出版社,2016.09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历代孝行类编  正孝篇 评论地址：https://www.jiaokey.com/book/detail/14287503.html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