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书名：川魂  四川抗战档案史料选编</w:t>
      </w:r>
    </w:p>
    <w:p>
      <w:r>
        <w:t>作者：四川省档案馆编</w:t>
      </w:r>
    </w:p>
    <w:p>
      <w:r>
        <w:t>出版社：成都:西南交通大学出版社,2015.07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川魂  四川抗战档案史料选编 评论地址：https://www.jiaokey.com/book/detail/14287466.html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