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安徽省农村劳动力转移就业的空间行为过程研究</w:t>
      </w:r>
    </w:p>
    <w:p>
      <w:r>
        <w:rPr>
          <w:rFonts w:ascii="宋体" w:hAnsi="宋体" w:eastAsia="宋体"/>
          <w:sz w:val="24"/>
        </w:rPr>
        <w:t>赵春雨著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安徽省农村劳动力转移就业的空间行为过程研究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本书出售、求购地址：https://www.jiaokey.com/book/detail/14287444.html</w:t>
      </w:r>
    </w:p>
    <w:p>
      <w:r>
        <w:t>更多相关图书推荐：https://www.jiaokey.com</w:t>
      </w:r>
    </w:p>
    <w:p>
      <w:r>
        <w:t>赵春雨著 其他作品：https://www.jiaokey.com/tag/赵春雨著.html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关键词搜索：https://www.jiaokey.com/tag/安徽省农村劳动力转移就业的空间行为过程研究.html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