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解读《承德老街》  签名版</w:t>
      </w:r>
    </w:p>
    <w:p>
      <w:r>
        <w:rPr>
          <w:rFonts w:ascii="宋体" w:hAnsi="宋体" w:eastAsia="宋体"/>
          <w:sz w:val="24"/>
        </w:rPr>
        <w:t>马唯驰绘画；李芳撰文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解读《承德老街》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马唯驰绘画；李芳撰文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本书出售、求购地址：https://www.jiaokey.com/book/detail/14287430.html</w:t>
      </w:r>
    </w:p>
    <w:p>
      <w:r>
        <w:t>更多相关图书推荐：https://www.jiaokey.com</w:t>
      </w:r>
    </w:p>
    <w:p>
      <w:r>
        <w:t>马唯驰绘画；李芳撰文 其他作品：https://www.jiaokey.com/tag/马唯驰绘画；李芳撰文.html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关键词搜索：https://www.jiaokey.com/tag/解读《承德老街》  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