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象征人类学视野下彝族丧礼文化研究  以威宁沙石村红彝支系为例</w:t>
      </w:r>
    </w:p>
    <w:p>
      <w:r>
        <w:rPr>
          <w:rFonts w:ascii="宋体" w:hAnsi="宋体" w:eastAsia="宋体"/>
          <w:sz w:val="24"/>
        </w:rPr>
        <w:t>余舒著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象征人类学视野下彝族丧礼文化研究  以威宁沙石村红彝支系为例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彝族－葬礼－文化研究－威宁彝族回族苗族自治县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本书出售、求购地址：https://www.jiaokey.com/book/detail/14287397.html</w:t>
      </w:r>
    </w:p>
    <w:p>
      <w:r>
        <w:t>更多相关图书推荐：https://www.jiaokey.com</w:t>
      </w:r>
    </w:p>
    <w:p>
      <w:r>
        <w:t>余舒著 其他作品：https://www.jiaokey.com/tag/余舒著.html</w:t>
      </w:r>
    </w:p>
    <w:p>
      <w:r>
        <w:t>北京:知识产权出版社,2017.06 出版图书：https://www.jiaokey.com/tag/北京:知识产权出版社,2017.06.html</w:t>
      </w:r>
    </w:p>
    <w:p>
      <w:r>
        <w:t>关键词搜索：https://www.jiaokey.com/tag/彝族－葬礼－文化研究－威宁彝族回族苗族自治县.html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